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B8" w:rsidRPr="00F52377" w:rsidRDefault="00F52377">
      <w:pPr>
        <w:rPr>
          <w:lang w:val="ru-RU"/>
        </w:rPr>
      </w:pPr>
      <w:bookmarkStart w:id="0" w:name="_GoBack"/>
      <w:bookmarkEnd w:id="0"/>
      <w:r w:rsidRPr="00F52377">
        <w:rPr>
          <w:lang w:val="ru-RU"/>
        </w:rPr>
        <w:t>1. Ауыспалы егісті сақтау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2. Бунақденелілермен қоректенетін сүтқоректілер және құстарды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3. Инсектицидтерді </w:t>
      </w:r>
      <w:r w:rsidRPr="00F52377">
        <w:rPr>
          <w:lang w:val="ru-RU"/>
        </w:rPr>
        <w:t>қолдану</w:t>
      </w:r>
      <w:r w:rsidRPr="00F52377">
        <w:rPr>
          <w:lang w:val="ru-RU"/>
        </w:rPr>
        <w:t xml:space="preserve">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4. Иммунды сорттарды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5. Жыртқыш бунақденелілер мен кенелерді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6. Фунгицидтерді қолдану өсімдікті қорғ</w:t>
      </w:r>
      <w:r w:rsidRPr="00F52377">
        <w:rPr>
          <w:lang w:val="ru-RU"/>
        </w:rPr>
        <w:t>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7. Тосқауыл белдіктерді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8. Топырақты терең сыдыра жырту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9. Төменгі температураны қолдану өсімдікті қорғаудың қандай тәсіліне жатад</w:t>
      </w:r>
      <w:r w:rsidRPr="00F52377">
        <w:rPr>
          <w:lang w:val="ru-RU"/>
        </w:rPr>
        <w:t>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10. Гербицидтерді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11. Қақпандарды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12. Радиоактивті сәулелерді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13. Арамшөптерді қолмен отау өсімді</w:t>
      </w:r>
      <w:r w:rsidRPr="00F52377">
        <w:rPr>
          <w:lang w:val="ru-RU"/>
        </w:rPr>
        <w:t>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14. Паразитті бунақденелілер мен кенелерді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15. Зиянкестерді жинап, жою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16. Жоғары жиілікті электр тоғын қолдану өсімдікті </w:t>
      </w:r>
      <w:r w:rsidRPr="00F52377">
        <w:rPr>
          <w:lang w:val="ru-RU"/>
        </w:rPr>
        <w:t>қорғаудың</w:t>
      </w:r>
      <w:r w:rsidRPr="00F52377">
        <w:rPr>
          <w:lang w:val="ru-RU"/>
        </w:rPr>
        <w:t xml:space="preserve">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17. Өте қатерлі зиянды организмдердің басқа жақтан келуін немесе басқа территорияға шығуын бақылау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18. Микро және макротыңайтқыштарды қолдану өсімдікті қорғаудың қандай тәсіліне </w:t>
      </w:r>
      <w:r w:rsidRPr="00F52377">
        <w:rPr>
          <w:lang w:val="ru-RU"/>
        </w:rPr>
        <w:t>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19. Микробиологиялық препараттарды қолдану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20. Егістікті бір-бірінен алшақ орналастыру өсімдікті қорғаудың қандай тәсіліне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21. Агротехникалық тәсілге қандай шара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lastRenderedPageBreak/>
        <w:t>22. Өсімдік өсуін реттеуіш</w:t>
      </w:r>
      <w:r w:rsidRPr="00F52377">
        <w:rPr>
          <w:lang w:val="ru-RU"/>
        </w:rPr>
        <w:t>терді қолдану қандай тәсілге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23. Инсектицидтер неге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24. Фунгицидтер неге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25. Родентицидтер неге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26. Фумиганттардың атқаратын қызметі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27. Бунақденелілер мен жануарларды қандай зат өзіне тартад</w:t>
      </w:r>
      <w:r w:rsidRPr="00F52377">
        <w:rPr>
          <w:lang w:val="ru-RU"/>
        </w:rPr>
        <w:t>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28. Пестицид шамасы – препарат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29. Детоксикация деген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30. Пестицидтердің леталдық мөлшері деген не?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31. Экспозиция деген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32. Сулағыштар деген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33. Улы заттың бір организмді залалдап басқасына зиянын тигізбейтін қаблеттілігі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34. Басқа затты қосу </w:t>
      </w:r>
      <w:r w:rsidRPr="00F52377">
        <w:rPr>
          <w:lang w:val="ru-RU"/>
        </w:rPr>
        <w:t>арқылы, препарат әсерінің күшеюі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35. Күшті әсер етуші заттар ЖМ50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36. Уыттылығы жоғары заттар ЖМ50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37. Уыттылығы төмен заттар ЖМ50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38. Уытсыздыққа 0,5 – 2 жылда ыдырайтын препараттар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39. Уытсыздық компоненті 2 жылдан соң ыдырайтын препараттар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40. Уытсыздық</w:t>
      </w:r>
      <w:r w:rsidRPr="00F52377">
        <w:rPr>
          <w:lang w:val="ru-RU"/>
        </w:rPr>
        <w:t xml:space="preserve"> компоненті 1 айда ыдырайтын препараттар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41. Бластомогендік деген – улы заттар әсерінен туатын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42. Жүре келе пайда болған төзімділікке жататын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43. Табиғи төзімділікке жататын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44. Суланатын ұнтаққа суды қосқанда не түзіледі?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45. Эмульсия концентратына суды </w:t>
      </w:r>
      <w:r w:rsidRPr="00F52377">
        <w:rPr>
          <w:lang w:val="ru-RU"/>
        </w:rPr>
        <w:t>қосқанда</w:t>
      </w:r>
      <w:r w:rsidRPr="00F52377">
        <w:rPr>
          <w:lang w:val="ru-RU"/>
        </w:rPr>
        <w:t xml:space="preserve"> не түзіледі?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46. ОП-7 және ОП-10 қандай қызмет атқарады?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47. Ұшақпен әдеттегідей бүркудің тамшы мөлшері (мкм)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lastRenderedPageBreak/>
        <w:t xml:space="preserve">48. Ұшақпен </w:t>
      </w:r>
      <w:proofErr w:type="gramStart"/>
      <w:r w:rsidRPr="00F52377">
        <w:rPr>
          <w:lang w:val="ru-RU"/>
        </w:rPr>
        <w:t>ультра аз</w:t>
      </w:r>
      <w:proofErr w:type="gramEnd"/>
      <w:r w:rsidRPr="00F52377">
        <w:rPr>
          <w:lang w:val="ru-RU"/>
        </w:rPr>
        <w:t xml:space="preserve"> көлемді бүркудің тамшы мөлшері (мкм)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49. Ұшақпен аз көлемді ұсақ тамшылы бүркудің сұйықтық шығыны (мкм)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50. </w:t>
      </w:r>
      <w:r w:rsidRPr="00F52377">
        <w:rPr>
          <w:lang w:val="ru-RU"/>
        </w:rPr>
        <w:t>Трактормен аз көлемді бүркудің сұйықтық шығыны (мкм)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51. Жидектерді трактормен көп көлемді бүркудің сұйықтық шығыны (мкм)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52. Ұнтақ препараттың беріктігін сақтау үшін не қосады?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53. Фумигациялағанда препарат қандай түрде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54. Тұқымды жартылай қ</w:t>
      </w:r>
      <w:r w:rsidRPr="00F52377">
        <w:rPr>
          <w:lang w:val="ru-RU"/>
        </w:rPr>
        <w:t>ұрғақ</w:t>
      </w:r>
      <w:r w:rsidRPr="00F52377">
        <w:rPr>
          <w:lang w:val="ru-RU"/>
        </w:rPr>
        <w:t xml:space="preserve"> жолмен өңдеудің сұйықтық шығыны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55. Пестицидтер сақтайтын ыдыста сары жолақ кездессе, онда қандай препарат болғаны?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56. Пестицидтер сақтайтын ыдыста қызыл жолақ кездесе, онда қандай препарат болғаны?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57. Фосфорорганикалық қоспалармен және тұқымды өңд</w:t>
      </w:r>
      <w:r w:rsidRPr="00F52377">
        <w:rPr>
          <w:lang w:val="ru-RU"/>
        </w:rPr>
        <w:t>еу кезінде жұмыс күнінің ұзақтығы?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58. Пестицидтермен жұмыс істегеннен соң ауыл шаруашылық машиналарын қандай затпен зарасыздандырады?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59. Газбен жұмыс істегенде респираторлардың қандай түрі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60. Жылыжайларда инсектицидтерді қолданғаннан соң </w:t>
      </w:r>
      <w:r w:rsidRPr="00F52377">
        <w:rPr>
          <w:lang w:val="ru-RU"/>
        </w:rPr>
        <w:t>күтілетін мерзім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61. Өнімдегі рұқсат етілген қалдық мөлшері немен өлшеніледі?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62. Ерекше акарицидке жататын препарат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63. Омайттың акарицидтік әсер етуші заты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64. Қиярдағы омайт 57 % в.э. (ЖМД) жұмсалатын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65. Ниссоран, 10 с.п. акарицидінің фирмасы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</w:t>
      </w:r>
      <w:r w:rsidRPr="00F52377">
        <w:rPr>
          <w:lang w:val="ru-RU"/>
        </w:rPr>
        <w:t>6. Ниссоран, 10 с.п. неге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67. Адонис қандай зиянкестерге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68. Шегірткелерге қарсы адонис, 4 % к.э.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69. Актелликті қандай фирма шығарады және оның препаративтік түрі?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70. Қант қызылшасында актелликтің (Жм</w:t>
      </w:r>
      <w:r w:rsidRPr="00F52377">
        <w:rPr>
          <w:lang w:val="ru-RU"/>
        </w:rPr>
        <w:t>Д)жұмсалатын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71. Актеллик неге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lastRenderedPageBreak/>
        <w:t>72. Би – 58. 40 % к.э. пестицидтердің қандай тобына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73. Би – 58 неге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74. Диазинон, 60 % к.э. қалай әсер етеді?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75. Бидай өнімін жинауға дейінгі қолданған Би – 58, 40 % к.э</w:t>
      </w:r>
      <w:r w:rsidRPr="00F52377">
        <w:rPr>
          <w:lang w:val="ru-RU"/>
        </w:rPr>
        <w:t>. соңғы бүрку мерзімі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76. Астық дақылдарында диазинон, 60 % к.э.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77. Шегірткелерге қарсы димилин, 48 % с.к.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78. Шегірткелерге қарсы дурсбан к.э.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79. Дурсбан, 480 г\л зиянкеске қалай әсер етеді?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80. Каратені қ</w:t>
      </w:r>
      <w:r w:rsidRPr="00F52377">
        <w:rPr>
          <w:lang w:val="ru-RU"/>
        </w:rPr>
        <w:t>андай фирма шығарады және оның препаративтік түрі?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81. Димилин, 48 % с.к. неге қарсы қолданылмайды?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82. Каратэ, 0,50 к.э. әсерлі заты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83. Колорадо қоңызына қарсы каратэ, 0,50к.э. колдану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84. Кинмикс, 10 % в.с. әсерлі заты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85. Астық дақылдарының зия</w:t>
      </w:r>
      <w:r w:rsidRPr="00F52377">
        <w:rPr>
          <w:lang w:val="ru-RU"/>
        </w:rPr>
        <w:t>нкестеріне қарсы кинфос, к.э.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86. Кардинал, к.э. инсектицидтердің қандай тобына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87. Темекінің сорғыш зинкестеріне қарсы конфидор, 20 % в.к.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88. Самбо 315 % к.э. инсектицидтердің қандай тобына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89. Самбо 315 % </w:t>
      </w:r>
      <w:r w:rsidRPr="00F52377">
        <w:rPr>
          <w:lang w:val="ru-RU"/>
        </w:rPr>
        <w:t>к.э. әсерлі заты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90. Самбо 315 % к.э. қандай фирма шығарады және оның препаратиптік түрі?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91. Самбо 315 % к.э.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92. Суми – альфа, 5 % к.э.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93. Шегірткелерге қарсы суми – альфа, 5 % к.э.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94. Сумитион, 50 % к.э. қандай фирма шығара</w:t>
      </w:r>
      <w:r w:rsidRPr="00F52377">
        <w:rPr>
          <w:lang w:val="ru-RU"/>
        </w:rPr>
        <w:t>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95. Фиеста, 20 % в.к.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96. Шегірткелерге қарсы Фиеста, 20 % в.к.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97. Шерпа пестицидтердің қандай тобына жатады?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lastRenderedPageBreak/>
        <w:t>98. Алма жеміріне қарсы шерпа, 25 % к.э.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99. Фостоксин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100. Фостоксиннің шығатын түрі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101. </w:t>
      </w:r>
      <w:r w:rsidRPr="00F52377">
        <w:rPr>
          <w:lang w:val="ru-RU"/>
        </w:rPr>
        <w:t>Мегтоксин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102. К – обиоль, 2,5 % к.э. қолданылады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103. Мегтоксиннің шығатын түрі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104. Квикфос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105. Квикфостың шығатын түрі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106. Квикфос қалай әсер етеді?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107. Базамид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108. Клерат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109. Шторм неге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110. Битоксибацилл</w:t>
      </w:r>
      <w:r w:rsidRPr="00F52377">
        <w:rPr>
          <w:lang w:val="ru-RU"/>
        </w:rPr>
        <w:t>ин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111. Ақ көбелек с.ұ.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112. Лепидоцид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113. Қан антикоагулянттарының атқаратын қызметі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114. Клерат пен шторм қалай әсер етеді?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115. Репелленттер зиякестерге қалай әсер етеді?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116. Аттрактанттар зиякестерге қалай әсер етеді?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117. </w:t>
      </w:r>
      <w:r w:rsidRPr="00F52377">
        <w:rPr>
          <w:lang w:val="ru-RU"/>
        </w:rPr>
        <w:t>Хемостерилянттар зиякестерге қалай әсер етеді?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118. Бордос сұйығы қандай ауруға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119. Күкірт препараттары қандай ауруға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120. Жаз мерзімінде бордос сұйықтығының қандай концентрациясы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121. Абакус – 12,5% с.э.</w:t>
      </w:r>
      <w:r w:rsidRPr="00F52377">
        <w:rPr>
          <w:lang w:val="ru-RU"/>
        </w:rPr>
        <w:t xml:space="preserve"> қандай ауруларға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122. Альто супер</w:t>
      </w:r>
      <w:proofErr w:type="gramStart"/>
      <w:r w:rsidRPr="00F52377">
        <w:rPr>
          <w:lang w:val="ru-RU"/>
        </w:rPr>
        <w:t>330,к.э.</w:t>
      </w:r>
      <w:proofErr w:type="gramEnd"/>
      <w:r w:rsidRPr="00F52377">
        <w:rPr>
          <w:lang w:val="ru-RU"/>
        </w:rPr>
        <w:t xml:space="preserve">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123. Байлетон, 25% с.ұ. қандай дақыл ауруларына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lastRenderedPageBreak/>
        <w:t>124. Антрокол, 70 % с.ұ.. қандай ауруларға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125. Байлетон пестицидтердің қандай тобына жатады??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126. Ба</w:t>
      </w:r>
      <w:r w:rsidRPr="00F52377">
        <w:rPr>
          <w:lang w:val="ru-RU"/>
        </w:rPr>
        <w:t>йлетон препаратын қандай фирма шығарады және оның препаративтік түрі?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127. Алманың таз қотырына қарсы дитан М – 45, с.ұ..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128. Импакт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129. Импакт препаратын қандай фирма шығарады?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130. Каратан пестицидін жүзімнің қандай ауруына қолдан</w:t>
      </w:r>
      <w:r w:rsidRPr="00F52377">
        <w:rPr>
          <w:lang w:val="ru-RU"/>
        </w:rPr>
        <w:t>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131. Купроксаттың 34,5% әсерлі заты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132. Рекс С, 12,5% қандай дақыл ауруларына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133. Ридомил Голд МЦ 68 с.е.ұ. ауруларға қарсы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134. Тилт 250, к.э. қандай ауруларға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135. Топаз қандай ауруға қарсы қол</w:t>
      </w:r>
      <w:r w:rsidRPr="00F52377">
        <w:rPr>
          <w:lang w:val="ru-RU"/>
        </w:rPr>
        <w:t>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136. </w:t>
      </w:r>
      <w:proofErr w:type="gramStart"/>
      <w:r w:rsidRPr="00F52377">
        <w:rPr>
          <w:lang w:val="ru-RU"/>
        </w:rPr>
        <w:t>Тристан,с</w:t>
      </w:r>
      <w:proofErr w:type="gramEnd"/>
      <w:r w:rsidRPr="00F52377">
        <w:rPr>
          <w:lang w:val="ru-RU"/>
        </w:rPr>
        <w:t>.ұ.қытай бұршақтың қандай ауруына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137. Жаздық және күздік бидай ауруларына қарсы фортуна, 40 % с.к.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138. Мыс хлороксиді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139. Картоп пен көкөністердің ауруларына қарсы мыс хлороксиді, 90 % с.ұ</w:t>
      </w:r>
      <w:r w:rsidRPr="00F52377">
        <w:rPr>
          <w:lang w:val="ru-RU"/>
        </w:rPr>
        <w:t>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140. Агат К астық дақылдарының қандай ауруына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141. Агро – Кп 2,5 % с.с. астық дақылдарының қандай ауруларына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142. Тұқым дәрілеуіш – винцитты қандай фирма шығарады?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143. Винцит қандай дақылдың аурулары</w:t>
      </w:r>
      <w:r w:rsidRPr="00F52377">
        <w:rPr>
          <w:lang w:val="ru-RU"/>
        </w:rPr>
        <w:t>на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144. Витавакс, 200 -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145. Витавакс, 200 астық дақылдарының қандай ауруларына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146. Астық дақылдары тұқымын витавакспен өңдеуде судың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147. Дивидент экстрим тұқым дәрілеуішін қандай фирма шығарады?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lastRenderedPageBreak/>
        <w:t xml:space="preserve">148. </w:t>
      </w:r>
      <w:r w:rsidRPr="00F52377">
        <w:rPr>
          <w:lang w:val="ru-RU"/>
        </w:rPr>
        <w:t>Дивидент экстрим қандай ауруларға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149. Дитан М – </w:t>
      </w:r>
      <w:proofErr w:type="gramStart"/>
      <w:r w:rsidRPr="00F52377">
        <w:rPr>
          <w:lang w:val="ru-RU"/>
        </w:rPr>
        <w:t>45,с.ұ.</w:t>
      </w:r>
      <w:proofErr w:type="gramEnd"/>
      <w:r w:rsidRPr="00F52377">
        <w:rPr>
          <w:lang w:val="ru-RU"/>
        </w:rPr>
        <w:t xml:space="preserve"> қандай ауруларға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150. Астық дақылдарына раксил 6% с.е.к.– тұқым дәрілеуішінің алынатын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151. Мачо,60% с.е.ұ.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152. Мақтаның гоммозы мен тамыр </w:t>
      </w:r>
      <w:r w:rsidRPr="00F52377">
        <w:rPr>
          <w:lang w:val="ru-RU"/>
        </w:rPr>
        <w:t>шіріктеріне қарсы қолданған химоя,10% сұйық - тұқым дәрілеуішінің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153. ТМТД – тұқым дәрілеуішінің әсерлі заты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154. ТМТД – тұқым дәрілеуішінің фирмасы және препаративтік түрі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155. Тағам өнімдерінде ТМТД –ның рұқсат етілген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156. Фундазол – тұ</w:t>
      </w:r>
      <w:r w:rsidRPr="00F52377">
        <w:rPr>
          <w:lang w:val="ru-RU"/>
        </w:rPr>
        <w:t>қым</w:t>
      </w:r>
      <w:r w:rsidRPr="00F52377">
        <w:rPr>
          <w:lang w:val="ru-RU"/>
        </w:rPr>
        <w:t xml:space="preserve"> дәрілеуішінің әсерлі заты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157. Фенорам супер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158. Авдекс қандай арам шөптерге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159. Арсенал, 25 % с.к. неге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160. Базагран гербицидін қандай фирма шығарады және арам шөптердің қайсысына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161. </w:t>
      </w:r>
      <w:r w:rsidRPr="00F52377">
        <w:rPr>
          <w:lang w:val="ru-RU"/>
        </w:rPr>
        <w:t>Банвел қандай дақылдың зиянды организміне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162. Барс супер қандай дақылдың зиянды организміне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163. Гезагарт қандай дақылдың зиянды организміне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164. Глифоган қандай дақылдың арам шөптеріне қарсы қолдан</w:t>
      </w:r>
      <w:r w:rsidRPr="00F52377">
        <w:rPr>
          <w:lang w:val="ru-RU"/>
        </w:rPr>
        <w:t>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165. Голтикс, 70 % с.ұ..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166. Дәнді дақылдарда 2,4 – Д тобына жататын гербицид қай мерзімде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167. Тағам өнімінде 2,4 - ЖМД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168. Диален қандай дақылдың арам шөптеріне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169. Дикамин Д, 7,2 % с.е. қандай дақылдың ара</w:t>
      </w:r>
      <w:r w:rsidRPr="00F52377">
        <w:rPr>
          <w:lang w:val="ru-RU"/>
        </w:rPr>
        <w:t>м шөптеріне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170. Егис Нур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171. Зеллек супер қандай дақылдардың арам шөптеріне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172. Иотрил қандай дақылдың арам шөптеріне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lastRenderedPageBreak/>
        <w:t>173. Керб қант қызылшасы арам шөптерінің қандай түрлеріне қарсы қолданыл</w:t>
      </w:r>
      <w:r w:rsidRPr="00F52377">
        <w:rPr>
          <w:lang w:val="ru-RU"/>
        </w:rPr>
        <w:t>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174. Қант қызылшасында керб гербициді қай мезгілде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175. Клиник, 36 % с.е. – гербицидін қайда қолданады?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176. Дәнді дақылдарда – лонтрел 300 с.е. гербициді қай мерзімге қолднылады?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177. 2 М – 4 Х әсерлі заты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178. Орабан қандай дақылдың </w:t>
      </w:r>
      <w:r w:rsidRPr="00F52377">
        <w:rPr>
          <w:lang w:val="ru-RU"/>
        </w:rPr>
        <w:t>арам шөптеріне қарсы қолданылады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179. Пантера қандай дақылдың арам шөптеріне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180. Пивот қандай дақылдың арам шөптеріне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181. Пума супер –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182. Жеміс дақылдарында раундап гербицидінің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183. Дәнді дақыл</w:t>
      </w:r>
      <w:r w:rsidRPr="00F52377">
        <w:rPr>
          <w:lang w:val="ru-RU"/>
        </w:rPr>
        <w:t>дарға арналған танап раундаптың қолдану мерзімі?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184. Сатурн мен сирус гербицидтері қандай дақылда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185. Техникалық дақылдарда стомп, 33 % к.э. қолдану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186. Техникалық дақылдарда стомп, 33 % к.э. қолдану мерзімі?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187. Жүгеріде тордон 22</w:t>
      </w:r>
      <w:r w:rsidRPr="00F52377">
        <w:rPr>
          <w:lang w:val="ru-RU"/>
        </w:rPr>
        <w:t xml:space="preserve"> К арам шөптердің қандай түрлеріне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188. Темекіде гербицид – трефланды, 24 к.э. қолданғанда алынатын мөлшері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189. Гербицидтердің қай түрін топыраққа енгізеді?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190. Трофи, к.э.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191. Ураган форте 500 с.е. гербициді қайда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192. Қант қызылшасы мен күнбағыста фюзилад супер қандай арам шөптерге қарсы қолданылады?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193. Жер Нур мен Нур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194. Мақтаға пикс, 5 % с.е. не үшін пайдаланылады?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195. Самара,70% с.е. - бұл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196. Реглон супер 150 с.е. жаздық бидайдың қай фазасында қолда</w:t>
      </w:r>
      <w:r w:rsidRPr="00F52377">
        <w:rPr>
          <w:lang w:val="ru-RU"/>
        </w:rPr>
        <w:t>нылады?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 xml:space="preserve">197. </w:t>
      </w:r>
      <w:proofErr w:type="gramStart"/>
      <w:r w:rsidRPr="00F52377">
        <w:rPr>
          <w:lang w:val="ru-RU"/>
        </w:rPr>
        <w:t>Астықтың  қара</w:t>
      </w:r>
      <w:proofErr w:type="gramEnd"/>
      <w:r w:rsidRPr="00F52377">
        <w:rPr>
          <w:lang w:val="ru-RU"/>
        </w:rPr>
        <w:t xml:space="preserve">  күйелеріне қарсы  тұқымды өңдеуде  қолданылатын дәрілеуіш: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lastRenderedPageBreak/>
        <w:t>198. Фунги</w:t>
      </w:r>
      <w:r>
        <w:rPr>
          <w:lang w:val="ru-RU"/>
        </w:rPr>
        <w:t>цидтер қолданылатын организмдер</w:t>
      </w:r>
    </w:p>
    <w:p w:rsidR="00FA2EB8" w:rsidRPr="00F52377" w:rsidRDefault="00F52377">
      <w:pPr>
        <w:rPr>
          <w:lang w:val="ru-RU"/>
        </w:rPr>
      </w:pPr>
      <w:r w:rsidRPr="00F52377">
        <w:rPr>
          <w:lang w:val="ru-RU"/>
        </w:rPr>
        <w:t>199. Қиярдың тамыр шірігіне</w:t>
      </w:r>
      <w:r>
        <w:rPr>
          <w:lang w:val="ru-RU"/>
        </w:rPr>
        <w:t xml:space="preserve"> қарсы қолданылатын биопрепарат</w:t>
      </w:r>
    </w:p>
    <w:p w:rsidR="00FA2EB8" w:rsidRDefault="00F52377">
      <w:r>
        <w:t xml:space="preserve">200. </w:t>
      </w:r>
      <w:r>
        <w:t>Ауыспалы егісті сақтау өсімдікті қорғаудың қандай</w:t>
      </w:r>
      <w:r>
        <w:t xml:space="preserve"> тәсіліне жатады?</w:t>
      </w:r>
    </w:p>
    <w:sectPr w:rsidR="00FA2E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52377"/>
    <w:rsid w:val="00FA2E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922A6"/>
  <w14:defaultImageDpi w14:val="300"/>
  <w15:docId w15:val="{B09C3C1C-1E95-48A8-AEE7-33713742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487654-7930-4813-A67C-64943A1B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Home</cp:lastModifiedBy>
  <cp:revision>2</cp:revision>
  <dcterms:created xsi:type="dcterms:W3CDTF">2013-12-23T23:15:00Z</dcterms:created>
  <dcterms:modified xsi:type="dcterms:W3CDTF">2025-05-02T11:15:00Z</dcterms:modified>
  <cp:category/>
</cp:coreProperties>
</file>